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449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862411020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19564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0412365400765004492520167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